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5-58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Жохангира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Ибрагимжановича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0356043010825072200051651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№45 от 21.11.2007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адресу регистрации, почтовое отправление возвращено с отметкой об истечении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№45 от 21.11.2007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0356043010825072200051651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0356043010425122202008790 от 22.12.2025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0356043010825072200051651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Жохангира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Ибрагимжановича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0412365400725000582620166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6">
    <w:name w:val="cat-PassportData grp-19 rplc-6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